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3DD2" w14:textId="77777777" w:rsidR="003E3B0A" w:rsidRPr="006E585A" w:rsidRDefault="00000000" w:rsidP="006E585A">
      <w:pPr>
        <w:spacing w:after="0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6E585A">
        <w:rPr>
          <w:rFonts w:asciiTheme="majorHAnsi" w:hAnsiTheme="majorHAnsi" w:cstheme="majorHAnsi"/>
          <w:bCs/>
          <w:sz w:val="24"/>
          <w:szCs w:val="20"/>
        </w:rPr>
        <w:t>Universidad del Bío-Bío</w:t>
      </w:r>
    </w:p>
    <w:p w14:paraId="1263786F" w14:textId="65A77ECD" w:rsidR="003E3B0A" w:rsidRPr="006E585A" w:rsidRDefault="00000000" w:rsidP="006E585A">
      <w:pPr>
        <w:spacing w:after="0"/>
        <w:jc w:val="center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6E585A">
        <w:rPr>
          <w:rFonts w:asciiTheme="majorHAnsi" w:hAnsiTheme="majorHAnsi" w:cstheme="majorHAnsi"/>
          <w:b/>
          <w:bCs/>
          <w:iCs/>
          <w:sz w:val="28"/>
          <w:szCs w:val="24"/>
        </w:rPr>
        <w:t xml:space="preserve">Solicitud de </w:t>
      </w:r>
      <w:proofErr w:type="spellStart"/>
      <w:r w:rsidRPr="006E585A">
        <w:rPr>
          <w:rFonts w:asciiTheme="majorHAnsi" w:hAnsiTheme="majorHAnsi" w:cstheme="majorHAnsi"/>
          <w:b/>
          <w:bCs/>
          <w:iCs/>
          <w:sz w:val="28"/>
          <w:szCs w:val="24"/>
        </w:rPr>
        <w:t>acceso</w:t>
      </w:r>
      <w:proofErr w:type="spellEnd"/>
      <w:r w:rsidRPr="006E585A">
        <w:rPr>
          <w:rFonts w:asciiTheme="majorHAnsi" w:hAnsiTheme="majorHAnsi" w:cstheme="majorHAnsi"/>
          <w:b/>
          <w:bCs/>
          <w:iCs/>
          <w:sz w:val="28"/>
          <w:szCs w:val="24"/>
        </w:rPr>
        <w:t xml:space="preserve"> al </w:t>
      </w:r>
      <w:proofErr w:type="spellStart"/>
      <w:r w:rsidRPr="006E585A">
        <w:rPr>
          <w:rFonts w:asciiTheme="majorHAnsi" w:hAnsiTheme="majorHAnsi" w:cstheme="majorHAnsi"/>
          <w:b/>
          <w:bCs/>
          <w:iCs/>
          <w:sz w:val="28"/>
          <w:szCs w:val="24"/>
        </w:rPr>
        <w:t>uso</w:t>
      </w:r>
      <w:proofErr w:type="spellEnd"/>
      <w:r w:rsidRPr="006E585A">
        <w:rPr>
          <w:rFonts w:asciiTheme="majorHAnsi" w:hAnsiTheme="majorHAnsi" w:cstheme="majorHAnsi"/>
          <w:b/>
          <w:bCs/>
          <w:iCs/>
          <w:sz w:val="28"/>
          <w:szCs w:val="24"/>
        </w:rPr>
        <w:t xml:space="preserve"> de </w:t>
      </w:r>
      <w:proofErr w:type="spellStart"/>
      <w:r w:rsidRPr="006E585A">
        <w:rPr>
          <w:rFonts w:asciiTheme="majorHAnsi" w:hAnsiTheme="majorHAnsi" w:cstheme="majorHAnsi"/>
          <w:b/>
          <w:bCs/>
          <w:iCs/>
          <w:sz w:val="28"/>
          <w:szCs w:val="24"/>
        </w:rPr>
        <w:t>supercomputador</w:t>
      </w:r>
      <w:proofErr w:type="spellEnd"/>
      <w:r w:rsidRPr="006E585A">
        <w:rPr>
          <w:rFonts w:asciiTheme="majorHAnsi" w:hAnsiTheme="majorHAnsi" w:cstheme="majorHAnsi"/>
          <w:b/>
          <w:bCs/>
          <w:iCs/>
          <w:sz w:val="28"/>
          <w:szCs w:val="24"/>
        </w:rPr>
        <w:t xml:space="preserve"> PEWMA</w:t>
      </w:r>
    </w:p>
    <w:p w14:paraId="0D0FF752" w14:textId="77777777" w:rsidR="003E3B0A" w:rsidRPr="006E585A" w:rsidRDefault="00000000" w:rsidP="006E585A">
      <w:pPr>
        <w:spacing w:after="0"/>
        <w:jc w:val="center"/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t>Asociado al proyecto FONDEQUIP EQM220137</w:t>
      </w:r>
    </w:p>
    <w:p w14:paraId="388FB2B9" w14:textId="77777777" w:rsidR="003E3B0A" w:rsidRPr="006E585A" w:rsidRDefault="00000000">
      <w:pPr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br/>
      </w:r>
    </w:p>
    <w:p w14:paraId="7BC823F1" w14:textId="77777777" w:rsidR="003E3B0A" w:rsidRPr="006E585A" w:rsidRDefault="00000000">
      <w:pPr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t>A:</w:t>
      </w:r>
    </w:p>
    <w:p w14:paraId="4817D25B" w14:textId="3AF1B487" w:rsidR="003E3B0A" w:rsidRPr="006E585A" w:rsidRDefault="00000000">
      <w:pPr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t>Dr. Francisco Ramis L.</w:t>
      </w:r>
      <w:r w:rsidRPr="006E585A">
        <w:rPr>
          <w:rFonts w:asciiTheme="majorHAnsi" w:hAnsiTheme="majorHAnsi" w:cstheme="majorHAnsi"/>
        </w:rPr>
        <w:br/>
      </w:r>
      <w:proofErr w:type="spellStart"/>
      <w:r w:rsidRPr="006E585A">
        <w:rPr>
          <w:rFonts w:asciiTheme="majorHAnsi" w:hAnsiTheme="majorHAnsi" w:cstheme="majorHAnsi"/>
        </w:rPr>
        <w:t>Responsable</w:t>
      </w:r>
      <w:proofErr w:type="spellEnd"/>
      <w:r w:rsidRPr="006E585A">
        <w:rPr>
          <w:rFonts w:asciiTheme="majorHAnsi" w:hAnsiTheme="majorHAnsi" w:cstheme="majorHAnsi"/>
        </w:rPr>
        <w:t xml:space="preserve"> de </w:t>
      </w:r>
      <w:proofErr w:type="spellStart"/>
      <w:r w:rsidRPr="006E585A">
        <w:rPr>
          <w:rFonts w:asciiTheme="majorHAnsi" w:hAnsiTheme="majorHAnsi" w:cstheme="majorHAnsi"/>
        </w:rPr>
        <w:t>supercomputador</w:t>
      </w:r>
      <w:proofErr w:type="spellEnd"/>
      <w:r w:rsidRPr="006E585A">
        <w:rPr>
          <w:rFonts w:asciiTheme="majorHAnsi" w:hAnsiTheme="majorHAnsi" w:cstheme="majorHAnsi"/>
        </w:rPr>
        <w:t xml:space="preserve"> PEWMA</w:t>
      </w:r>
      <w:r w:rsidRPr="006E585A">
        <w:rPr>
          <w:rFonts w:asciiTheme="majorHAnsi" w:hAnsiTheme="majorHAnsi" w:cstheme="majorHAnsi"/>
        </w:rPr>
        <w:br/>
        <w:t>Universidad del Bío-Bío</w:t>
      </w:r>
      <w:r w:rsidRPr="006E585A">
        <w:rPr>
          <w:rFonts w:asciiTheme="majorHAnsi" w:hAnsiTheme="majorHAnsi" w:cstheme="majorHAnsi"/>
        </w:rPr>
        <w:br/>
        <w:t>Correo: pewma@ubiobio.cl</w:t>
      </w:r>
    </w:p>
    <w:p w14:paraId="54EDC5FF" w14:textId="77777777" w:rsidR="003E3B0A" w:rsidRPr="006E585A" w:rsidRDefault="00000000">
      <w:pPr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br/>
        <w:t>De:</w:t>
      </w: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5374"/>
      </w:tblGrid>
      <w:tr w:rsidR="00EC22B9" w:rsidRPr="00EC22B9" w14:paraId="6D75D743" w14:textId="6CF1806F" w:rsidTr="00EC22B9">
        <w:tc>
          <w:tcPr>
            <w:tcW w:w="3256" w:type="dxa"/>
          </w:tcPr>
          <w:p w14:paraId="5A363AAD" w14:textId="77777777" w:rsidR="00EC22B9" w:rsidRPr="00EC22B9" w:rsidRDefault="00EC22B9" w:rsidP="00EE0607">
            <w:pPr>
              <w:rPr>
                <w:rFonts w:asciiTheme="majorHAnsi" w:hAnsiTheme="majorHAnsi" w:cstheme="majorHAnsi"/>
              </w:rPr>
            </w:pPr>
            <w:r w:rsidRPr="00EC22B9">
              <w:rPr>
                <w:rFonts w:asciiTheme="majorHAnsi" w:hAnsiTheme="majorHAnsi" w:cstheme="majorHAnsi"/>
              </w:rPr>
              <w:t xml:space="preserve">Nombre </w:t>
            </w:r>
            <w:proofErr w:type="spellStart"/>
            <w:r w:rsidRPr="00EC22B9">
              <w:rPr>
                <w:rFonts w:asciiTheme="majorHAnsi" w:hAnsiTheme="majorHAnsi" w:cstheme="majorHAnsi"/>
              </w:rPr>
              <w:t>completo</w:t>
            </w:r>
            <w:proofErr w:type="spellEnd"/>
            <w:r w:rsidRPr="00EC22B9">
              <w:rPr>
                <w:rFonts w:asciiTheme="majorHAnsi" w:hAnsiTheme="majorHAnsi" w:cstheme="majorHAnsi"/>
              </w:rPr>
              <w:t xml:space="preserve"> del </w:t>
            </w:r>
            <w:proofErr w:type="spellStart"/>
            <w:r w:rsidRPr="00EC22B9">
              <w:rPr>
                <w:rFonts w:asciiTheme="majorHAnsi" w:hAnsiTheme="majorHAnsi" w:cstheme="majorHAnsi"/>
              </w:rPr>
              <w:t>solicitante</w:t>
            </w:r>
            <w:proofErr w:type="spellEnd"/>
            <w:r w:rsidRPr="00EC22B9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5374" w:type="dxa"/>
          </w:tcPr>
          <w:p w14:paraId="07D91112" w14:textId="77777777" w:rsidR="00EC22B9" w:rsidRPr="00EC22B9" w:rsidRDefault="00EC22B9" w:rsidP="00EE0607">
            <w:pPr>
              <w:rPr>
                <w:rFonts w:asciiTheme="majorHAnsi" w:hAnsiTheme="majorHAnsi" w:cstheme="majorHAnsi"/>
              </w:rPr>
            </w:pPr>
          </w:p>
        </w:tc>
      </w:tr>
      <w:tr w:rsidR="00EC22B9" w:rsidRPr="00EC22B9" w14:paraId="346BC337" w14:textId="2D70A500" w:rsidTr="00EC22B9">
        <w:tc>
          <w:tcPr>
            <w:tcW w:w="3256" w:type="dxa"/>
          </w:tcPr>
          <w:p w14:paraId="5CD00C11" w14:textId="77777777" w:rsidR="00EC22B9" w:rsidRPr="00EC22B9" w:rsidRDefault="00EC22B9" w:rsidP="00EE0607">
            <w:pPr>
              <w:rPr>
                <w:rFonts w:asciiTheme="majorHAnsi" w:hAnsiTheme="majorHAnsi" w:cstheme="majorHAnsi"/>
              </w:rPr>
            </w:pPr>
            <w:proofErr w:type="spellStart"/>
            <w:r w:rsidRPr="00EC22B9">
              <w:rPr>
                <w:rFonts w:asciiTheme="majorHAnsi" w:hAnsiTheme="majorHAnsi" w:cstheme="majorHAnsi"/>
              </w:rPr>
              <w:t>Programa</w:t>
            </w:r>
            <w:proofErr w:type="spellEnd"/>
            <w:r w:rsidRPr="00EC22B9">
              <w:rPr>
                <w:rFonts w:asciiTheme="majorHAnsi" w:hAnsiTheme="majorHAnsi" w:cstheme="majorHAnsi"/>
              </w:rPr>
              <w:t xml:space="preserve"> y/o </w:t>
            </w:r>
            <w:proofErr w:type="spellStart"/>
            <w:r w:rsidRPr="00EC22B9">
              <w:rPr>
                <w:rFonts w:asciiTheme="majorHAnsi" w:hAnsiTheme="majorHAnsi" w:cstheme="majorHAnsi"/>
              </w:rPr>
              <w:t>asignatura</w:t>
            </w:r>
            <w:proofErr w:type="spellEnd"/>
            <w:r w:rsidRPr="00EC22B9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5374" w:type="dxa"/>
          </w:tcPr>
          <w:p w14:paraId="5576B316" w14:textId="77777777" w:rsidR="00EC22B9" w:rsidRPr="00EC22B9" w:rsidRDefault="00EC22B9" w:rsidP="00EE0607">
            <w:pPr>
              <w:rPr>
                <w:rFonts w:asciiTheme="majorHAnsi" w:hAnsiTheme="majorHAnsi" w:cstheme="majorHAnsi"/>
              </w:rPr>
            </w:pPr>
          </w:p>
        </w:tc>
      </w:tr>
      <w:tr w:rsidR="00EC22B9" w:rsidRPr="00EC22B9" w14:paraId="460F7444" w14:textId="45C134C6" w:rsidTr="00EC22B9">
        <w:tc>
          <w:tcPr>
            <w:tcW w:w="3256" w:type="dxa"/>
          </w:tcPr>
          <w:p w14:paraId="252CE30F" w14:textId="4DA25026" w:rsidR="00EC22B9" w:rsidRPr="00EC22B9" w:rsidRDefault="00EC22B9" w:rsidP="00EE0607">
            <w:pPr>
              <w:rPr>
                <w:rFonts w:asciiTheme="majorHAnsi" w:hAnsiTheme="majorHAnsi" w:cstheme="majorHAnsi"/>
              </w:rPr>
            </w:pPr>
            <w:proofErr w:type="spellStart"/>
            <w:r w:rsidRPr="00EC22B9">
              <w:rPr>
                <w:rFonts w:asciiTheme="majorHAnsi" w:hAnsiTheme="majorHAnsi" w:cstheme="majorHAnsi"/>
              </w:rPr>
              <w:t>Institución</w:t>
            </w:r>
            <w:proofErr w:type="spellEnd"/>
            <w:r w:rsidRPr="00EC22B9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374" w:type="dxa"/>
          </w:tcPr>
          <w:p w14:paraId="20126B58" w14:textId="77777777" w:rsidR="00EC22B9" w:rsidRPr="00EC22B9" w:rsidRDefault="00EC22B9" w:rsidP="00EE0607">
            <w:pPr>
              <w:rPr>
                <w:rFonts w:asciiTheme="majorHAnsi" w:hAnsiTheme="majorHAnsi" w:cstheme="majorHAnsi"/>
              </w:rPr>
            </w:pPr>
          </w:p>
        </w:tc>
      </w:tr>
      <w:tr w:rsidR="00EC22B9" w:rsidRPr="00EC22B9" w14:paraId="53EAC5DE" w14:textId="7DACD985" w:rsidTr="00EC22B9">
        <w:tc>
          <w:tcPr>
            <w:tcW w:w="3256" w:type="dxa"/>
          </w:tcPr>
          <w:p w14:paraId="59EC28EC" w14:textId="77777777" w:rsidR="00EC22B9" w:rsidRPr="00EC22B9" w:rsidRDefault="00EC22B9" w:rsidP="00EE0607">
            <w:pPr>
              <w:rPr>
                <w:rFonts w:asciiTheme="majorHAnsi" w:hAnsiTheme="majorHAnsi" w:cstheme="majorHAnsi"/>
              </w:rPr>
            </w:pPr>
            <w:r w:rsidRPr="00EC22B9">
              <w:rPr>
                <w:rFonts w:asciiTheme="majorHAnsi" w:hAnsiTheme="majorHAnsi" w:cstheme="majorHAnsi"/>
              </w:rPr>
              <w:t xml:space="preserve">Correo </w:t>
            </w:r>
            <w:proofErr w:type="spellStart"/>
            <w:r w:rsidRPr="00EC22B9">
              <w:rPr>
                <w:rFonts w:asciiTheme="majorHAnsi" w:hAnsiTheme="majorHAnsi" w:cstheme="majorHAnsi"/>
              </w:rPr>
              <w:t>electrónico</w:t>
            </w:r>
            <w:proofErr w:type="spellEnd"/>
            <w:r w:rsidRPr="00EC22B9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5374" w:type="dxa"/>
          </w:tcPr>
          <w:p w14:paraId="6B21B940" w14:textId="77777777" w:rsidR="00EC22B9" w:rsidRPr="00EC22B9" w:rsidRDefault="00EC22B9" w:rsidP="00EE0607">
            <w:pPr>
              <w:rPr>
                <w:rFonts w:asciiTheme="majorHAnsi" w:hAnsiTheme="majorHAnsi" w:cstheme="majorHAnsi"/>
              </w:rPr>
            </w:pPr>
          </w:p>
        </w:tc>
      </w:tr>
    </w:tbl>
    <w:p w14:paraId="53022580" w14:textId="45723EB7" w:rsidR="003E3B0A" w:rsidRPr="006E585A" w:rsidRDefault="00000000" w:rsidP="006E585A">
      <w:pPr>
        <w:jc w:val="both"/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br/>
        <w:t>Por medio de la presente, solicito acceso al uso del supercomputador PEWMA de la Universidad del Bío-Bío, y declaro que me comprometo a cumplir las siguientes condiciones:</w:t>
      </w:r>
    </w:p>
    <w:p w14:paraId="146578E4" w14:textId="77777777" w:rsidR="003E3B0A" w:rsidRPr="006E585A" w:rsidRDefault="00000000" w:rsidP="006E585A">
      <w:pPr>
        <w:pStyle w:val="Listaconnmeros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t>El uso del supercomputador PEWMA será exclusivamente para fines de investigación.</w:t>
      </w:r>
    </w:p>
    <w:p w14:paraId="26E43DAE" w14:textId="77777777" w:rsidR="006E585A" w:rsidRDefault="00000000" w:rsidP="006E585A">
      <w:pPr>
        <w:pStyle w:val="Listaconnmeros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t xml:space="preserve">Me </w:t>
      </w:r>
      <w:proofErr w:type="spellStart"/>
      <w:r w:rsidRPr="006E585A">
        <w:rPr>
          <w:rFonts w:asciiTheme="majorHAnsi" w:hAnsiTheme="majorHAnsi" w:cstheme="majorHAnsi"/>
        </w:rPr>
        <w:t>comprometo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gramStart"/>
      <w:r w:rsidRPr="006E585A">
        <w:rPr>
          <w:rFonts w:asciiTheme="majorHAnsi" w:hAnsiTheme="majorHAnsi" w:cstheme="majorHAnsi"/>
        </w:rPr>
        <w:t>a</w:t>
      </w:r>
      <w:proofErr w:type="gram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incluir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el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siguiente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agradecimiento</w:t>
      </w:r>
      <w:proofErr w:type="spellEnd"/>
      <w:r w:rsidRPr="006E585A">
        <w:rPr>
          <w:rFonts w:asciiTheme="majorHAnsi" w:hAnsiTheme="majorHAnsi" w:cstheme="majorHAnsi"/>
        </w:rPr>
        <w:t xml:space="preserve">, </w:t>
      </w:r>
      <w:proofErr w:type="spellStart"/>
      <w:r w:rsidRPr="006E585A">
        <w:rPr>
          <w:rFonts w:asciiTheme="majorHAnsi" w:hAnsiTheme="majorHAnsi" w:cstheme="majorHAnsi"/>
        </w:rPr>
        <w:t>en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inglés</w:t>
      </w:r>
      <w:proofErr w:type="spellEnd"/>
      <w:r w:rsidRPr="006E585A">
        <w:rPr>
          <w:rFonts w:asciiTheme="majorHAnsi" w:hAnsiTheme="majorHAnsi" w:cstheme="majorHAnsi"/>
        </w:rPr>
        <w:t xml:space="preserve"> o </w:t>
      </w:r>
      <w:proofErr w:type="spellStart"/>
      <w:r w:rsidRPr="006E585A">
        <w:rPr>
          <w:rFonts w:asciiTheme="majorHAnsi" w:hAnsiTheme="majorHAnsi" w:cstheme="majorHAnsi"/>
        </w:rPr>
        <w:t>español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según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corresponda</w:t>
      </w:r>
      <w:proofErr w:type="spellEnd"/>
      <w:r w:rsidRPr="006E585A">
        <w:rPr>
          <w:rFonts w:asciiTheme="majorHAnsi" w:hAnsiTheme="majorHAnsi" w:cstheme="majorHAnsi"/>
        </w:rPr>
        <w:t xml:space="preserve">, </w:t>
      </w:r>
      <w:proofErr w:type="spellStart"/>
      <w:r w:rsidRPr="006E585A">
        <w:rPr>
          <w:rFonts w:asciiTheme="majorHAnsi" w:hAnsiTheme="majorHAnsi" w:cstheme="majorHAnsi"/>
        </w:rPr>
        <w:t>en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todas</w:t>
      </w:r>
      <w:proofErr w:type="spellEnd"/>
      <w:r w:rsidRPr="006E585A">
        <w:rPr>
          <w:rFonts w:asciiTheme="majorHAnsi" w:hAnsiTheme="majorHAnsi" w:cstheme="majorHAnsi"/>
        </w:rPr>
        <w:t xml:space="preserve"> las </w:t>
      </w:r>
      <w:proofErr w:type="spellStart"/>
      <w:r w:rsidRPr="006E585A">
        <w:rPr>
          <w:rFonts w:asciiTheme="majorHAnsi" w:hAnsiTheme="majorHAnsi" w:cstheme="majorHAnsi"/>
        </w:rPr>
        <w:t>publicaciones</w:t>
      </w:r>
      <w:proofErr w:type="spellEnd"/>
      <w:r w:rsidRPr="006E585A">
        <w:rPr>
          <w:rFonts w:asciiTheme="majorHAnsi" w:hAnsiTheme="majorHAnsi" w:cstheme="majorHAnsi"/>
        </w:rPr>
        <w:t xml:space="preserve"> o </w:t>
      </w:r>
      <w:proofErr w:type="spellStart"/>
      <w:r w:rsidRPr="006E585A">
        <w:rPr>
          <w:rFonts w:asciiTheme="majorHAnsi" w:hAnsiTheme="majorHAnsi" w:cstheme="majorHAnsi"/>
        </w:rPr>
        <w:t>tesis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derivadas</w:t>
      </w:r>
      <w:proofErr w:type="spellEnd"/>
      <w:r w:rsidRPr="006E585A">
        <w:rPr>
          <w:rFonts w:asciiTheme="majorHAnsi" w:hAnsiTheme="majorHAnsi" w:cstheme="majorHAnsi"/>
        </w:rPr>
        <w:t xml:space="preserve"> del </w:t>
      </w:r>
      <w:proofErr w:type="spellStart"/>
      <w:r w:rsidRPr="006E585A">
        <w:rPr>
          <w:rFonts w:asciiTheme="majorHAnsi" w:hAnsiTheme="majorHAnsi" w:cstheme="majorHAnsi"/>
        </w:rPr>
        <w:t>uso</w:t>
      </w:r>
      <w:proofErr w:type="spellEnd"/>
      <w:r w:rsidRPr="006E585A">
        <w:rPr>
          <w:rFonts w:asciiTheme="majorHAnsi" w:hAnsiTheme="majorHAnsi" w:cstheme="majorHAnsi"/>
        </w:rPr>
        <w:t xml:space="preserve"> del </w:t>
      </w:r>
      <w:proofErr w:type="spellStart"/>
      <w:r w:rsidRPr="006E585A">
        <w:rPr>
          <w:rFonts w:asciiTheme="majorHAnsi" w:hAnsiTheme="majorHAnsi" w:cstheme="majorHAnsi"/>
        </w:rPr>
        <w:t>supercomputador</w:t>
      </w:r>
      <w:proofErr w:type="spellEnd"/>
      <w:r w:rsidRPr="006E585A">
        <w:rPr>
          <w:rFonts w:asciiTheme="majorHAnsi" w:hAnsiTheme="majorHAnsi" w:cstheme="majorHAnsi"/>
        </w:rPr>
        <w:t>:</w:t>
      </w:r>
    </w:p>
    <w:p w14:paraId="1905366F" w14:textId="1D1EFADA" w:rsidR="006E585A" w:rsidRDefault="00000000" w:rsidP="006E585A">
      <w:pPr>
        <w:pStyle w:val="Listaconnmeros"/>
        <w:numPr>
          <w:ilvl w:val="1"/>
          <w:numId w:val="13"/>
        </w:numPr>
        <w:jc w:val="both"/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t>Inglés: “This research was supported by the Pewma supercomputer of Universidad del Bío-Bío of Chile (FONDEQUIP EQM220137).”</w:t>
      </w:r>
    </w:p>
    <w:p w14:paraId="13DB910E" w14:textId="7A408A43" w:rsidR="003E3B0A" w:rsidRPr="006E585A" w:rsidRDefault="00000000" w:rsidP="006E585A">
      <w:pPr>
        <w:pStyle w:val="Listaconnmeros"/>
        <w:numPr>
          <w:ilvl w:val="1"/>
          <w:numId w:val="13"/>
        </w:numPr>
        <w:jc w:val="both"/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t xml:space="preserve">Español: “Esta </w:t>
      </w:r>
      <w:proofErr w:type="spellStart"/>
      <w:r w:rsidRPr="006E585A">
        <w:rPr>
          <w:rFonts w:asciiTheme="majorHAnsi" w:hAnsiTheme="majorHAnsi" w:cstheme="majorHAnsi"/>
        </w:rPr>
        <w:t>investigación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fue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apoyada</w:t>
      </w:r>
      <w:proofErr w:type="spellEnd"/>
      <w:r w:rsidRPr="006E585A">
        <w:rPr>
          <w:rFonts w:asciiTheme="majorHAnsi" w:hAnsiTheme="majorHAnsi" w:cstheme="majorHAnsi"/>
        </w:rPr>
        <w:t xml:space="preserve"> por el supercomputador PEWMA de la Universidad del Bío-Bío (FONDEQUIP EQM220137).”</w:t>
      </w:r>
    </w:p>
    <w:p w14:paraId="695891D6" w14:textId="399628A3" w:rsidR="003E3B0A" w:rsidRPr="006E585A" w:rsidRDefault="00000000" w:rsidP="006E585A">
      <w:pPr>
        <w:pStyle w:val="Listaconnmeros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t xml:space="preserve">Me comprometo </w:t>
      </w:r>
      <w:proofErr w:type="gramStart"/>
      <w:r w:rsidRPr="006E585A">
        <w:rPr>
          <w:rFonts w:asciiTheme="majorHAnsi" w:hAnsiTheme="majorHAnsi" w:cstheme="majorHAnsi"/>
        </w:rPr>
        <w:t>a</w:t>
      </w:r>
      <w:proofErr w:type="gramEnd"/>
      <w:r w:rsidRPr="006E585A">
        <w:rPr>
          <w:rFonts w:asciiTheme="majorHAnsi" w:hAnsiTheme="majorHAnsi" w:cstheme="majorHAnsi"/>
        </w:rPr>
        <w:t xml:space="preserve"> enviar una copia de las publicaciones o tesis resultantes al responsable del proyecto, Dr. Francisco Ramis L.</w:t>
      </w:r>
      <w:r w:rsidR="006E585A">
        <w:rPr>
          <w:rFonts w:asciiTheme="majorHAnsi" w:hAnsiTheme="majorHAnsi" w:cstheme="majorHAnsi"/>
        </w:rPr>
        <w:t xml:space="preserve">, al mail </w:t>
      </w:r>
      <w:r w:rsidRPr="006E585A">
        <w:rPr>
          <w:rFonts w:asciiTheme="majorHAnsi" w:hAnsiTheme="majorHAnsi" w:cstheme="majorHAnsi"/>
        </w:rPr>
        <w:t xml:space="preserve">pewma@ubiobio.cl, para </w:t>
      </w:r>
      <w:proofErr w:type="spellStart"/>
      <w:r w:rsidRPr="006E585A">
        <w:rPr>
          <w:rFonts w:asciiTheme="majorHAnsi" w:hAnsiTheme="majorHAnsi" w:cstheme="majorHAnsi"/>
        </w:rPr>
        <w:t>su</w:t>
      </w:r>
      <w:proofErr w:type="spellEnd"/>
      <w:r w:rsidRPr="006E585A">
        <w:rPr>
          <w:rFonts w:asciiTheme="majorHAnsi" w:hAnsiTheme="majorHAnsi" w:cstheme="majorHAnsi"/>
        </w:rPr>
        <w:t xml:space="preserve"> </w:t>
      </w:r>
      <w:proofErr w:type="spellStart"/>
      <w:r w:rsidRPr="006E585A">
        <w:rPr>
          <w:rFonts w:asciiTheme="majorHAnsi" w:hAnsiTheme="majorHAnsi" w:cstheme="majorHAnsi"/>
        </w:rPr>
        <w:t>difusión</w:t>
      </w:r>
      <w:proofErr w:type="spellEnd"/>
      <w:r w:rsidRPr="006E585A">
        <w:rPr>
          <w:rFonts w:asciiTheme="majorHAnsi" w:hAnsiTheme="majorHAnsi" w:cstheme="majorHAnsi"/>
        </w:rPr>
        <w:t xml:space="preserve"> e inclusión en el listado de publicaciones asociadas a PEWMA.</w:t>
      </w:r>
    </w:p>
    <w:p w14:paraId="557395E9" w14:textId="77777777" w:rsidR="006E585A" w:rsidRDefault="00000000">
      <w:pPr>
        <w:rPr>
          <w:rFonts w:asciiTheme="majorHAnsi" w:hAnsiTheme="majorHAnsi" w:cstheme="majorHAnsi"/>
        </w:rPr>
      </w:pPr>
      <w:r w:rsidRPr="006E585A">
        <w:rPr>
          <w:rFonts w:asciiTheme="majorHAnsi" w:hAnsiTheme="majorHAnsi" w:cstheme="majorHAnsi"/>
        </w:rPr>
        <w:br/>
      </w:r>
      <w:proofErr w:type="spellStart"/>
      <w:r w:rsidRPr="006E585A">
        <w:rPr>
          <w:rFonts w:asciiTheme="majorHAnsi" w:hAnsiTheme="majorHAnsi" w:cstheme="majorHAnsi"/>
        </w:rPr>
        <w:t>Fecha</w:t>
      </w:r>
      <w:proofErr w:type="spellEnd"/>
      <w:r w:rsidRPr="006E585A">
        <w:rPr>
          <w:rFonts w:asciiTheme="majorHAnsi" w:hAnsiTheme="majorHAnsi" w:cstheme="majorHAnsi"/>
        </w:rPr>
        <w:t xml:space="preserve">: </w:t>
      </w:r>
      <w:r w:rsidR="006E585A">
        <w:rPr>
          <w:rFonts w:asciiTheme="majorHAnsi" w:hAnsiTheme="majorHAnsi" w:cstheme="majorHAnsi"/>
        </w:rPr>
        <w:t xml:space="preserve">    </w:t>
      </w:r>
      <w:r w:rsidRPr="006E585A">
        <w:rPr>
          <w:rFonts w:asciiTheme="majorHAnsi" w:hAnsiTheme="majorHAnsi" w:cstheme="majorHAnsi"/>
        </w:rPr>
        <w:t xml:space="preserve">/ </w:t>
      </w:r>
      <w:r w:rsidR="006E585A">
        <w:rPr>
          <w:rFonts w:asciiTheme="majorHAnsi" w:hAnsiTheme="majorHAnsi" w:cstheme="majorHAnsi"/>
        </w:rPr>
        <w:t xml:space="preserve">  </w:t>
      </w:r>
      <w:r w:rsidRPr="006E585A">
        <w:rPr>
          <w:rFonts w:asciiTheme="majorHAnsi" w:hAnsiTheme="majorHAnsi" w:cstheme="majorHAnsi"/>
        </w:rPr>
        <w:t xml:space="preserve"> / </w:t>
      </w:r>
    </w:p>
    <w:p w14:paraId="2E4C29F0" w14:textId="77777777" w:rsidR="006E585A" w:rsidRDefault="006E585A">
      <w:pPr>
        <w:rPr>
          <w:rFonts w:asciiTheme="majorHAnsi" w:hAnsiTheme="majorHAnsi" w:cstheme="majorHAnsi"/>
        </w:rPr>
      </w:pPr>
    </w:p>
    <w:p w14:paraId="71995382" w14:textId="4E4B0002" w:rsidR="003E3B0A" w:rsidRPr="006E585A" w:rsidRDefault="00000000">
      <w:pPr>
        <w:rPr>
          <w:rFonts w:asciiTheme="majorHAnsi" w:hAnsiTheme="majorHAnsi" w:cstheme="majorHAnsi"/>
        </w:rPr>
      </w:pPr>
      <w:proofErr w:type="spellStart"/>
      <w:r w:rsidRPr="006E585A">
        <w:rPr>
          <w:rFonts w:asciiTheme="majorHAnsi" w:hAnsiTheme="majorHAnsi" w:cstheme="majorHAnsi"/>
        </w:rPr>
        <w:t>Firma</w:t>
      </w:r>
      <w:proofErr w:type="spellEnd"/>
      <w:r w:rsidRPr="006E585A">
        <w:rPr>
          <w:rFonts w:asciiTheme="majorHAnsi" w:hAnsiTheme="majorHAnsi" w:cstheme="majorHAnsi"/>
        </w:rPr>
        <w:t xml:space="preserve"> del </w:t>
      </w:r>
      <w:proofErr w:type="spellStart"/>
      <w:r w:rsidRPr="006E585A">
        <w:rPr>
          <w:rFonts w:asciiTheme="majorHAnsi" w:hAnsiTheme="majorHAnsi" w:cstheme="majorHAnsi"/>
        </w:rPr>
        <w:t>solicitante</w:t>
      </w:r>
      <w:proofErr w:type="spellEnd"/>
      <w:r w:rsidRPr="006E585A">
        <w:rPr>
          <w:rFonts w:asciiTheme="majorHAnsi" w:hAnsiTheme="majorHAnsi" w:cstheme="majorHAnsi"/>
        </w:rPr>
        <w:t>: _______________________________</w:t>
      </w:r>
    </w:p>
    <w:sectPr w:rsidR="003E3B0A" w:rsidRPr="006E58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4D7A53"/>
    <w:multiLevelType w:val="hybridMultilevel"/>
    <w:tmpl w:val="F21A7AF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E56C1"/>
    <w:multiLevelType w:val="hybridMultilevel"/>
    <w:tmpl w:val="F0F0BF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D5B45"/>
    <w:multiLevelType w:val="hybridMultilevel"/>
    <w:tmpl w:val="66BE0F4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8A6191"/>
    <w:multiLevelType w:val="hybridMultilevel"/>
    <w:tmpl w:val="95A20F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99914">
    <w:abstractNumId w:val="8"/>
  </w:num>
  <w:num w:numId="2" w16cid:durableId="809589075">
    <w:abstractNumId w:val="6"/>
  </w:num>
  <w:num w:numId="3" w16cid:durableId="91627321">
    <w:abstractNumId w:val="5"/>
  </w:num>
  <w:num w:numId="4" w16cid:durableId="1797916478">
    <w:abstractNumId w:val="4"/>
  </w:num>
  <w:num w:numId="5" w16cid:durableId="1125856063">
    <w:abstractNumId w:val="7"/>
  </w:num>
  <w:num w:numId="6" w16cid:durableId="1614551533">
    <w:abstractNumId w:val="3"/>
  </w:num>
  <w:num w:numId="7" w16cid:durableId="1748458066">
    <w:abstractNumId w:val="2"/>
  </w:num>
  <w:num w:numId="8" w16cid:durableId="1200505635">
    <w:abstractNumId w:val="1"/>
  </w:num>
  <w:num w:numId="9" w16cid:durableId="2002075461">
    <w:abstractNumId w:val="0"/>
  </w:num>
  <w:num w:numId="10" w16cid:durableId="1289431040">
    <w:abstractNumId w:val="10"/>
  </w:num>
  <w:num w:numId="11" w16cid:durableId="783576881">
    <w:abstractNumId w:val="12"/>
  </w:num>
  <w:num w:numId="12" w16cid:durableId="1141114061">
    <w:abstractNumId w:val="11"/>
  </w:num>
  <w:num w:numId="13" w16cid:durableId="457837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3B0A"/>
    <w:rsid w:val="00594BE3"/>
    <w:rsid w:val="006E585A"/>
    <w:rsid w:val="0074537F"/>
    <w:rsid w:val="00AA1D8D"/>
    <w:rsid w:val="00B47730"/>
    <w:rsid w:val="00CB0664"/>
    <w:rsid w:val="00EC22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F195B"/>
  <w14:defaultImageDpi w14:val="300"/>
  <w15:docId w15:val="{70602B8A-A0E2-4206-92E0-6AD55A32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Paulo César Fuentes González</cp:lastModifiedBy>
  <cp:revision>3</cp:revision>
  <dcterms:created xsi:type="dcterms:W3CDTF">2025-10-22T20:48:00Z</dcterms:created>
  <dcterms:modified xsi:type="dcterms:W3CDTF">2025-10-22T20:50:00Z</dcterms:modified>
  <cp:category/>
</cp:coreProperties>
</file>